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太平洋多金属结核和富钴结壳地质地球化学特征与成矿机制对比</w:t>
      </w:r>
    </w:p>
    <w:p>
      <w:r>
        <w:rPr>
          <w:rFonts w:ascii="宋体" w:hAnsi="宋体" w:eastAsia="宋体"/>
          <w:sz w:val="24"/>
        </w:rPr>
        <w:t>何高文，孙晓明，薛婷著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太平洋多金属结核和富钴结壳地质地球化学特征与成矿机制对比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何高文，孙晓明，薛婷著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本书出售、求购地址：https://www.jiaokey.com/book/detail/13393606.html</w:t>
      </w:r>
    </w:p>
    <w:p>
      <w:r>
        <w:t>更多相关图书推荐：https://www.jiaokey.com</w:t>
      </w:r>
    </w:p>
    <w:p>
      <w:r>
        <w:t>何高文，孙晓明，薛婷著 其他作品：https://www.jiaokey.com/tag/何高文，孙晓明，薛婷著.html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关键词搜索：https://www.jiaokey.com/tag/太平洋多金属结核和富钴结壳地质地球化学特征与成矿机制对比.html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