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不同生态区连续覆膜旱作稻田土壤肥力特征研究</w:t>
      </w:r>
    </w:p>
    <w:p>
      <w:r>
        <w:rPr>
          <w:rFonts w:ascii="宋体" w:hAnsi="宋体" w:eastAsia="宋体"/>
          <w:sz w:val="24"/>
        </w:rPr>
        <w:t>李永山，吴良欢著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不同生态区连续覆膜旱作稻田土壤肥力特征研究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李永山，吴良欢著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本书出售、求购地址：https://www.jiaokey.com/book/detail/13393564.html</w:t>
      </w:r>
    </w:p>
    <w:p>
      <w:r>
        <w:t>更多相关图书推荐：https://www.jiaokey.com</w:t>
      </w:r>
    </w:p>
    <w:p>
      <w:r>
        <w:t>李永山，吴良欢著 其他作品：https://www.jiaokey.com/tag/李永山，吴良欢著.html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关键词搜索：https://www.jiaokey.com/tag/不同生态区连续覆膜旱作稻田土壤肥力特征研究.html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