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哭过的天空</w:t>
      </w:r>
    </w:p>
    <w:p>
      <w:r>
        <w:rPr>
          <w:rFonts w:ascii="宋体" w:hAnsi="宋体" w:eastAsia="宋体"/>
          <w:sz w:val="24"/>
        </w:rPr>
        <w:t>奈奈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哭过的天空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9787501563685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她的天空一片瓦蓝，她的世界新鲜灿烂。他的天空一片灰蓝，他的世界萧瑟如秋。可偏偏在这样纷纭的大千世界，岁月的荒草疯长，回忆里星光不再黯淡。可是，谁有勇气翻开旧账？谁有胆量继续猖狂？在她鲜活的笑脸前，他会因畏惧而停留在原地，还是勇敢前进，探究所有的真相？传说，天空想念大地的时候才会哭泣，但哭过的天空总会挂上一道彩虹。</w:t>
      </w:r>
    </w:p>
    <w:p/>
    <w:p>
      <w:r>
        <w:t>本书出售、求购地址：https://www.jiaokey.com/book/detail/13393499.html</w:t>
      </w:r>
    </w:p>
    <w:p>
      <w:r>
        <w:t>更多当代作品（1949年~）图书推荐：https://www.jiaokey.com</w:t>
      </w:r>
    </w:p>
    <w:p>
      <w:r>
        <w:t>奈奈 其他作品：https://www.jiaokey.com/tag/奈奈.html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