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转个弯怎样都幸福  弯弯的生活小语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转个弯怎样都幸福  弯弯的生活小语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本书出售、求购地址：https://www.jiaokey.com/book/detail/13393477.html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关键词搜索：https://www.jiaokey.com/tag/转个弯怎样都幸福  弯弯的生活小语.html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