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史前易学  人类文明起源的百科全书</w:t>
      </w:r>
    </w:p>
    <w:p>
      <w:r>
        <w:rPr>
          <w:rFonts w:ascii="宋体" w:hAnsi="宋体" w:eastAsia="宋体"/>
          <w:sz w:val="24"/>
        </w:rPr>
        <w:t>黄懿陆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史前易学  人类文明起源的百科全书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本书出售、求购地址：https://www.jiaokey.com/book/detail/13393466.html</w:t>
      </w:r>
    </w:p>
    <w:p>
      <w:r>
        <w:t>更多相关图书推荐：https://www.jiaokey.com</w:t>
      </w:r>
    </w:p>
    <w:p>
      <w:r>
        <w:t>黄懿陆 其他作品：https://www.jiaokey.com/tag/黄懿陆.html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关键词搜索：https://www.jiaokey.com/tag/史前易学  人类文明起源的百科全书.html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