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书名：国学经典系列丛书  晒庄子</w:t>
      </w:r>
    </w:p>
    <w:p>
      <w:r>
        <w:t>作者:宋建华编著</w:t>
      </w:r>
    </w:p>
    <w:p>
      <w:r>
        <w:t>出版社:长春:东北师范大学出版社,2011.10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国学经典系列丛书  晒庄子评论地址：https://www.jiaokey.com/book/detail/13393449.html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