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国家司法考试卷四主观题99例  第6版</w:t>
      </w:r>
    </w:p>
    <w:p>
      <w:r>
        <w:rPr>
          <w:rFonts w:ascii="宋体" w:hAnsi="宋体" w:eastAsia="宋体"/>
          <w:sz w:val="24"/>
        </w:rPr>
        <w:t>众合教育编；郑其斌主编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国家司法考试卷四主观题99例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众合教育编；郑其斌主编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本书出售、求购地址：https://www.jiaokey.com/book/detail/13393427.html</w:t>
      </w:r>
    </w:p>
    <w:p>
      <w:r>
        <w:t>更多相关图书推荐：https://www.jiaokey.com</w:t>
      </w:r>
    </w:p>
    <w:p>
      <w:r>
        <w:t>众合教育编；郑其斌主编 其他作品：https://www.jiaokey.com/tag/众合教育编；郑其斌主编.html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关键词搜索：https://www.jiaokey.com/tag/国家司法考试卷四主观题99例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