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书名：城市主题文化与市长高端谋划城市</w:t>
      </w:r>
    </w:p>
    <w:p>
      <w:r>
        <w:t>作者：付宝华主编；修维华，范雪松副主编</w:t>
      </w:r>
    </w:p>
    <w:p>
      <w:r>
        <w:t>出版社：北京：九州出版社</w:t>
      </w:r>
    </w:p>
    <w:p>
      <w:r>
        <w:t>出版日期：2010.09</w:t>
      </w:r>
    </w:p>
    <w:p>
      <w:r>
        <w:t>总页数：287</w:t>
      </w:r>
    </w:p>
    <w:p>
      <w:r>
        <w:t>更多请访问教客网: www.jiaokey.com</w:t>
      </w:r>
    </w:p>
    <w:p>
      <w:r>
        <w:t>城市主题文化与市长高端谋划城市 评论地址：https://www.jiaokey.com/book/detail/13393408.html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