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笃学集  《上海电大信息》报百期文萃</w:t>
      </w:r>
    </w:p>
    <w:p>
      <w:r>
        <w:rPr>
          <w:rFonts w:ascii="宋体" w:hAnsi="宋体" w:eastAsia="宋体"/>
          <w:sz w:val="24"/>
        </w:rPr>
        <w:t>张康庭主编；王德明，陈东，蔡莉副主编；江露清，王黎庄，杨华达等编委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笃学集  《上海电大信息》报百期文萃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张康庭主编；王德明，陈东，蔡莉副主编；江露清，王黎庄，杨华达等编委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本书出售、求购地址：https://www.jiaokey.com/book/detail/13393405.html</w:t>
      </w:r>
    </w:p>
    <w:p>
      <w:r>
        <w:t>更多相关图书推荐：https://www.jiaokey.com</w:t>
      </w:r>
    </w:p>
    <w:p>
      <w:r>
        <w:t>张康庭主编；王德明，陈东，蔡莉副主编；江露清，王黎庄，杨华达等编委 其他作品：https://www.jiaokey.com/tag/张康庭主编；王德明，陈东，蔡莉副主编；江露清，王黎庄，杨华达等编委.html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