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爱我中华  少年优秀游记、日记、参观记精选</w:t>
      </w:r>
    </w:p>
    <w:p>
      <w:r>
        <w:rPr>
          <w:rFonts w:ascii="宋体" w:hAnsi="宋体" w:eastAsia="宋体"/>
          <w:sz w:val="24"/>
        </w:rPr>
        <w:t>晓梦编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爱我中华  少年优秀游记、日记、参观记精选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本书出售、求购地址：https://www.jiaokey.com/book/detail/13393391.html</w:t>
      </w:r>
    </w:p>
    <w:p>
      <w:r>
        <w:t>更多相关图书推荐：https://www.jiaokey.com</w:t>
      </w:r>
    </w:p>
    <w:p>
      <w:r>
        <w:t>晓梦编 其他作品：https://www.jiaokey.com/tag/晓梦编.html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关键词搜索：https://www.jiaokey.com/tag/爱我中华  少年优秀游记、日记、参观记精选.html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