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你是冷读术高手  三十秒看穿人心</w:t>
      </w:r>
    </w:p>
    <w:p>
      <w:r>
        <w:rPr>
          <w:rFonts w:ascii="宋体" w:hAnsi="宋体" w:eastAsia="宋体"/>
          <w:sz w:val="24"/>
        </w:rPr>
        <w:t>（日）石井裕之著；林焕军译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你是冷读术高手  三十秒看穿人心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（日）石井裕之著；林焕军译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本书出售、求购地址：https://www.jiaokey.com/book/detail/13393368.html</w:t>
      </w:r>
    </w:p>
    <w:p>
      <w:r>
        <w:t>更多相关图书推荐：https://www.jiaokey.com</w:t>
      </w:r>
    </w:p>
    <w:p>
      <w:r>
        <w:t>（日）石井裕之著；林焕军译 其他作品：https://www.jiaokey.com/tag/（日）石井裕之著；林焕军译.html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关键词搜索：https://www.jiaokey.com/tag/你是冷读术高手  三十秒看穿人心.html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