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巴黎恋爱手绘本</w:t>
      </w:r>
    </w:p>
    <w:p>
      <w:r>
        <w:rPr>
          <w:rFonts w:ascii="宋体" w:hAnsi="宋体" w:eastAsia="宋体"/>
          <w:sz w:val="24"/>
        </w:rPr>
        <w:t>（日）长谷川贵子，（日）米泽洋子著；贾毓婷译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巴黎恋爱手绘本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（日）长谷川贵子，（日）米泽洋子著；贾毓婷译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本书出售、求购地址：https://www.jiaokey.com/book/detail/13393367.html</w:t>
      </w:r>
    </w:p>
    <w:p>
      <w:r>
        <w:t>更多相关图书推荐：https://www.jiaokey.com</w:t>
      </w:r>
    </w:p>
    <w:p>
      <w:r>
        <w:t>（日）长谷川贵子，（日）米泽洋子著；贾毓婷译 其他作品：https://www.jiaokey.com/tag/（日）长谷川贵子，（日）米泽洋子著；贾毓婷译.html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关键词搜索：https://www.jiaokey.com/tag/巴黎恋爱手绘本.html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