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书名：新世纪高等学校本科教材  职业心理学</w:t>
      </w:r>
    </w:p>
    <w:p>
      <w:r>
        <w:t>作者：田宝编</w:t>
      </w:r>
    </w:p>
    <w:p>
      <w:r>
        <w:t>出版社：北京：首都师范大学出版社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新世纪高等学校本科教材  职业心理学 评论地址：https://www.jiaokey.com/book/detail/13393358.html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