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书名：家庭珍藏经典畅销书系  一日一禅  超值金版</w:t>
      </w:r>
    </w:p>
    <w:p>
      <w:r>
        <w:t>作者：马妍姝编著</w:t>
      </w:r>
    </w:p>
    <w:p>
      <w:r>
        <w:t>出版社：上海:立信会计出版社,2011.09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家庭珍藏经典畅销书系  一日一禅  超值金版 评论地址：https://www.jiaokey.com/book/detail/13393347.html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