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2013考研思想政治理论命题人核心知识点提要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2013考研思想政治理论命题人核心知识点提要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本书出售、求购地址：https://www.jiaokey.com/book/detail/13393324.html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关键词搜索：https://www.jiaokey.com/tag/2013考研思想政治理论命题人核心知识点提要.html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