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年轻离你有多近  保持年轻心态并思维机敏的6步骤</w:t>
      </w:r>
    </w:p>
    <w:p>
      <w:r>
        <w:rPr>
          <w:rFonts w:ascii="宋体" w:hAnsi="宋体" w:eastAsia="宋体"/>
          <w:sz w:val="24"/>
        </w:rPr>
        <w:t>（英）蒂姆·德雷克（TimDrake），（英）克里斯·米德尔顿（ChrisMiddeton）著；冯暐译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年轻离你有多近  保持年轻心态并思维机敏的6步骤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（英）蒂姆·德雷克（TimDrake），（英）克里斯·米德尔顿（ChrisMiddeton）著；冯暐译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本书出售、求购地址：https://www.jiaokey.com/book/detail/13393307.html</w:t>
      </w:r>
    </w:p>
    <w:p>
      <w:r>
        <w:t>更多相关图书推荐：https://www.jiaokey.com</w:t>
      </w:r>
    </w:p>
    <w:p>
      <w:r>
        <w:t>（英）蒂姆·德雷克（TimDrake），（英）克里斯·米德尔顿（ChrisMiddeton）著；冯暐译 其他作品：https://www.jiaokey.com/tag/（英）蒂姆·德雷克（TimDrake），（英）克里斯·米德尔顿（ChrisMiddeton）著；冯暐译.html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关键词搜索：https://www.jiaokey.com/tag/年轻离你有多近  保持年轻心态并思维机敏的6步骤.html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