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书名：养心书</w:t>
      </w:r>
    </w:p>
    <w:p>
      <w:r>
        <w:t>作者：林巨编</w:t>
      </w:r>
    </w:p>
    <w:p>
      <w:r>
        <w:t>出版社：海口:海南出版社,2012.05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养心书 评论地址：https://www.jiaokey.com/book/detail/13393301.html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