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法律多大个事儿  百姓日常法律问题全解答  2  婚姻·家庭</w:t>
      </w:r>
    </w:p>
    <w:p>
      <w:r>
        <w:rPr>
          <w:rFonts w:ascii="宋体" w:hAnsi="宋体" w:eastAsia="宋体"/>
          <w:sz w:val="24"/>
        </w:rPr>
        <w:t>叶三方，涂勤政主编；侯洁副主编；涂勤政，侯洁执行主编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法律多大个事儿  百姓日常法律问题全解答  2  婚姻·家庭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叶三方，涂勤政主编；侯洁副主编；涂勤政，侯洁执行主编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本书出售、求购地址：https://www.jiaokey.com/book/detail/13393289.html</w:t>
      </w:r>
    </w:p>
    <w:p>
      <w:r>
        <w:t>更多相关图书推荐：https://www.jiaokey.com</w:t>
      </w:r>
    </w:p>
    <w:p>
      <w:r>
        <w:t>叶三方，涂勤政主编；侯洁副主编；涂勤政，侯洁执行主编 其他作品：https://www.jiaokey.com/tag/叶三方，涂勤政主编；侯洁副主编；涂勤政，侯洁执行主编.html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关键词搜索：https://www.jiaokey.com/tag/法律多大个事儿  百姓日常法律问题全解答  2  婚姻·家庭.html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