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测字解密  中华神秘文化测字术  古今测字一千六百例</w:t>
      </w:r>
    </w:p>
    <w:p>
      <w:r>
        <w:rPr>
          <w:rFonts w:ascii="宋体" w:hAnsi="宋体" w:eastAsia="宋体"/>
          <w:sz w:val="24"/>
        </w:rPr>
        <w:t>蔡大成主编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测字解密  中华神秘文化测字术  古今测字一千六百例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本书出售、求购地址：https://www.jiaokey.com/book/detail/13393263.html</w:t>
      </w:r>
    </w:p>
    <w:p>
      <w:r>
        <w:t>更多相关图书推荐：https://www.jiaokey.com</w:t>
      </w:r>
    </w:p>
    <w:p>
      <w:r>
        <w:t>蔡大成主编 其他作品：https://www.jiaokey.com/tag/蔡大成主编.html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关键词搜索：https://www.jiaokey.com/tag/测字解密  中华神秘文化测字术  古今测字一千六百例.html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