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爱在行动  浙江省基督教两会神学思想建设论文集</w:t>
      </w:r>
    </w:p>
    <w:p>
      <w:r>
        <w:rPr>
          <w:rFonts w:ascii="宋体" w:hAnsi="宋体" w:eastAsia="宋体"/>
          <w:sz w:val="24"/>
        </w:rPr>
        <w:t>潘兴旺主编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爱在行动  浙江省基督教两会神学思想建设论文集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本书出售、求购地址：https://www.jiaokey.com/book/detail/13393242.html</w:t>
      </w:r>
    </w:p>
    <w:p>
      <w:r>
        <w:t>更多相关图书推荐：https://www.jiaokey.com</w:t>
      </w:r>
    </w:p>
    <w:p>
      <w:r>
        <w:t>潘兴旺主编 其他作品：https://www.jiaokey.com/tag/潘兴旺主编.html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关键词搜索：https://www.jiaokey.com/tag/爱在行动  浙江省基督教两会神学思想建设论文集.html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