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书名：群际关系的理论和实证研究</w:t>
      </w:r>
    </w:p>
    <w:p>
      <w:r>
        <w:t>作者：贺雯编</w:t>
      </w:r>
    </w:p>
    <w:p>
      <w:r>
        <w:t>出版社：北京:光明日报出版社,2012.12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群际关系的理论和实证研究 评论地址：https://www.jiaokey.com/book/detail/13393226.html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