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立身之术  高效者的七种习惯</w:t>
      </w:r>
    </w:p>
    <w:p>
      <w:r>
        <w:rPr>
          <w:rFonts w:ascii="宋体" w:hAnsi="宋体" w:eastAsia="宋体"/>
          <w:sz w:val="24"/>
        </w:rPr>
        <w:t>（美）斯蒂芬·科维著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立身之术  高效者的七种习惯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（美）斯蒂芬·科维著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本书出售、求购地址：https://www.jiaokey.com/book/detail/13393192.html</w:t>
      </w:r>
    </w:p>
    <w:p>
      <w:r>
        <w:t>更多相关图书推荐：https://www.jiaokey.com</w:t>
      </w:r>
    </w:p>
    <w:p>
      <w:r>
        <w:t>（美）斯蒂芬·科维著 其他作品：https://www.jiaokey.com/tag/（美）斯蒂芬·科维著.html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关键词搜索：https://www.jiaokey.com/tag/立身之术  高效者的七种习惯.html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