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2013年公务员考试规范用书  行政职业能力测验与申论考试分析</w:t>
      </w:r>
    </w:p>
    <w:p>
      <w:r>
        <w:rPr>
          <w:rFonts w:ascii="宋体" w:hAnsi="宋体" w:eastAsia="宋体"/>
          <w:sz w:val="24"/>
        </w:rPr>
        <w:t>李如海主编；李如海，高增霞，费佳编著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2013年公务员考试规范用书  行政职业能力测验与申论考试分析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李如海主编；李如海，高增霞，费佳编著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本书出售、求购地址：https://www.jiaokey.com/book/detail/13393168.html</w:t>
      </w:r>
    </w:p>
    <w:p>
      <w:r>
        <w:t>更多相关图书推荐：https://www.jiaokey.com</w:t>
      </w:r>
    </w:p>
    <w:p>
      <w:r>
        <w:t>李如海主编；李如海，高增霞，费佳编著 其他作品：https://www.jiaokey.com/tag/李如海主编；李如海，高增霞，费佳编著.html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关键词搜索：https://www.jiaokey.com/tag/2013年公务员考试规范用书  行政职业能力测验与申论考试分析.html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