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当代资本主义研究丛书  全球化时代的资本主义  对当代社会的管理</w:t>
      </w:r>
    </w:p>
    <w:p>
      <w:r>
        <w:rPr>
          <w:rFonts w:ascii="宋体" w:hAnsi="宋体" w:eastAsia="宋体"/>
          <w:sz w:val="24"/>
        </w:rPr>
        <w:t>（埃及）阿明著；丁开杰等译；李智校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当代资本主义研究丛书  全球化时代的资本主义  对当代社会的管理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（埃及）阿明著；丁开杰等译；李智校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本书出售、求购地址：https://www.jiaokey.com/book/detail/13393163.html</w:t>
      </w:r>
    </w:p>
    <w:p>
      <w:r>
        <w:t>更多相关图书推荐：https://www.jiaokey.com</w:t>
      </w:r>
    </w:p>
    <w:p>
      <w:r>
        <w:t>（埃及）阿明著；丁开杰等译；李智校 其他作品：https://www.jiaokey.com/tag/（埃及）阿明著；丁开杰等译；李智校.html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关键词搜索：https://www.jiaokey.com/tag/当代资本主义研究丛书  全球化时代的资本主义  对当代社会的管理.html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