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思想政治理论标准辅导全书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思想政治理论标准辅导全书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本书出售、求购地址：https://www.jiaokey.com/book/detail/13393149.html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关键词搜索：https://www.jiaokey.com/tag/思想政治理论标准辅导全书.html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