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高频真题随身练  2011版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高频真题随身练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本书出售、求购地址：https://www.jiaokey.com/book/detail/13393080.html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关键词搜索：https://www.jiaokey.com/tag/高频真题随身练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