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爱与性激情</w:t>
      </w:r>
    </w:p>
    <w:p>
      <w:r>
        <w:rPr>
          <w:rFonts w:ascii="宋体" w:hAnsi="宋体" w:eastAsia="宋体"/>
          <w:sz w:val="24"/>
        </w:rPr>
        <w:t>（英）威廉·丁·费尔汀著；单庸，李欣雁等译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爱与性激情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（英）威廉·丁·费尔汀著；单庸，李欣雁等译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本书出售、求购地址：https://www.jiaokey.com/book/detail/13393079.html</w:t>
      </w:r>
    </w:p>
    <w:p>
      <w:r>
        <w:t>更多相关图书推荐：https://www.jiaokey.com</w:t>
      </w:r>
    </w:p>
    <w:p>
      <w:r>
        <w:t>（英）威廉·丁·费尔汀著；单庸，李欣雁等译 其他作品：https://www.jiaokey.com/tag/（英）威廉·丁·费尔汀著；单庸，李欣雁等译.html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关键词搜索：https://www.jiaokey.com/tag/爱与性激情.html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