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法政粹编  第4种  2  中  民法财产</w:t>
      </w:r>
    </w:p>
    <w:p>
      <w:r>
        <w:rPr>
          <w:rFonts w:ascii="宋体" w:hAnsi="宋体" w:eastAsia="宋体"/>
          <w:sz w:val="24"/>
        </w:rPr>
        <w:t>彭兆瑾编辑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法政粹编  第4种  2  中  民法财产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彭兆瑾编辑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本书出售、求购地址：https://www.jiaokey.com/book/detail/13392964.html</w:t>
      </w:r>
    </w:p>
    <w:p>
      <w:r>
        <w:t>更多相关图书推荐：https://www.jiaokey.com</w:t>
      </w:r>
    </w:p>
    <w:p>
      <w:r>
        <w:t>彭兆瑾编辑 其他作品：https://www.jiaokey.com/tag/彭兆瑾编辑.html</w:t>
      </w:r>
    </w:p>
    <w:p>
      <w:r>
        <w:t>中国书林 出版图书：https://www.jiaokey.com/tag/中国书林.html</w:t>
      </w:r>
    </w:p>
    <w:p>
      <w:r>
        <w:t>关键词搜索：https://www.jiaokey.com/tag/法政粹编  第4种  2  中  民法财产.html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