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现行法令大全  外交  交通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现行法令大全  外交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本书出售、求购地址：https://www.jiaokey.com/book/detail/13392923.html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关键词搜索：https://www.jiaokey.com/tag/现行法令大全  外交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