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书名：咨议局  资政院  自治会议员必携</w:t>
      </w:r>
    </w:p>
    <w:p>
      <w:r>
        <w:t>作者：劳恭震，沈敏树编辑</w:t>
      </w:r>
    </w:p>
    <w:p>
      <w:r>
        <w:t>出版社：麟章书局,宣统2.09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咨议局  资政院  自治会议员必携 评论地址：https://www.jiaokey.com/book/detail/13392847.html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