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书名：国民政府新颁刑法全书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国民政府新颁刑法全书 评论地址：https://www.jiaokey.com/book/detail/13392833.html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