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官幕秘传</w:t>
      </w:r>
    </w:p>
    <w:p>
      <w:r>
        <w:rPr>
          <w:rFonts w:ascii="宋体" w:hAnsi="宋体" w:eastAsia="宋体"/>
          <w:sz w:val="24"/>
        </w:rPr>
        <w:t>薛霖溥著；周耀光参阅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官幕秘传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薛霖溥著；周耀光参阅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1922.02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本书出售、求购地址：https://www.jiaokey.com/book/detail/13392826.html</w:t>
      </w:r>
    </w:p>
    <w:p>
      <w:r>
        <w:t>更多相关图书推荐：https://www.jiaokey.com</w:t>
      </w:r>
    </w:p>
    <w:p>
      <w:r>
        <w:t>薛霖溥著；周耀光参阅 其他作品：https://www.jiaokey.com/tag/薛霖溥著；周耀光参阅.html</w:t>
      </w:r>
    </w:p>
    <w:p>
      <w:r>
        <w:t>1922.02 出版图书：https://www.jiaokey.com/tag/1922.02.html</w:t>
      </w:r>
    </w:p>
    <w:p>
      <w:r>
        <w:t>关键词搜索：https://www.jiaokey.com/tag/官幕秘传.html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