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钱释云编辑；瞿世镇校阅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钱释云编辑；瞿世镇校阅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本书出售、求购地址：https://www.jiaokey.com/book/detail/13392820.html</w:t>
      </w:r>
    </w:p>
    <w:p>
      <w:r>
        <w:t>更多相关图书推荐：https://www.jiaokey.com</w:t>
      </w:r>
    </w:p>
    <w:p>
      <w:r>
        <w:t>钱释云编辑；瞿世镇校阅 其他作品：https://www.jiaokey.com/tag/钱释云编辑；瞿世镇校阅.html</w:t>
      </w:r>
    </w:p>
    <w:p>
      <w:r>
        <w:t>三民图书公司 出版图书：https://www.jiaokey.com/tag/三民图书公司.html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