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  辩驳大全  第3卷  诉状辩驳</w:t>
      </w:r>
    </w:p>
    <w:p>
      <w:r>
        <w:t>作者：襟亚阁主编；王景山校</w:t>
      </w:r>
    </w:p>
    <w:p>
      <w:r>
        <w:t>出版社：中央书店,1930.06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唇枪舌剑  辩驳大全  第3卷  诉状辩驳 评论地址：https://www.jiaokey.com/book/detail/13392758.html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