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书名：刀笔菁华续集  第3册  续编评注律师诉状菁华</w:t>
      </w:r>
    </w:p>
    <w:p>
      <w:r>
        <w:t>作者：襟霞阁主编</w:t>
      </w:r>
    </w:p>
    <w:p>
      <w:r>
        <w:t>出版社：中央书店,1935.03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刀笔菁华续集  第3册  续编评注律师诉状菁华 评论地址：https://www.jiaokey.com/book/detail/13392739.html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