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书名：续编评注刀笔菁华  法院判例</w:t>
      </w:r>
    </w:p>
    <w:p>
      <w:r>
        <w:t>作者：襟霞阁主编</w:t>
      </w:r>
    </w:p>
    <w:p>
      <w:r>
        <w:t>出版社：共和书局,1926.06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续编评注刀笔菁华  法院判例 评论地址：https://www.jiaokey.com/book/detail/13392736.html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