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第32册  汉魏六朝小说唐人傅奇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第32册  汉魏六朝小说唐人傅奇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本书出售、求购地址：https://www.jiaokey.com/book/detail/13392667.html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第32册  汉魏六朝小说唐人傅奇.html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