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香港社会剖析  3  赌在香港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香港社会剖析  3  赌在香港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本书出售、求购地址：https://www.jiaokey.com/book/detail/13392658.html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广角镜出版社 出版图书：https://www.jiaokey.com/tag/广角镜出版社.html</w:t>
      </w:r>
    </w:p>
    <w:p>
      <w:r>
        <w:t>关键词搜索：https://www.jiaokey.com/tag/香港社会剖析  3  赌在香港.html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