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第24册  先秦篇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第24册  先秦篇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本书出售、求购地址：https://www.jiaokey.com/book/detail/13392645.html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第24册  先秦篇.html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