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中国文学欣赏精选集  第25册  先秦篇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中国文学欣赏精选集  第25册  先秦篇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莊严出版社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本书出售、求购地址：https://www.jiaokey.com/book/detail/13392644.html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莊严出版社 出版图书：https://www.jiaokey.com/tag/莊严出版社.html</w:t>
      </w:r>
    </w:p>
    <w:p>
      <w:r>
        <w:t>关键词搜索：https://www.jiaokey.com/tag/中国文学欣赏精选集  第25册  先秦篇.html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