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第22册  赋篇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第22册  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本书出售、求购地址：https://www.jiaokey.com/book/detail/13392642.html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第22册  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