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建国路上死与生  台湾人民首次使用抵抗权纪实</w:t>
      </w:r>
    </w:p>
    <w:p>
      <w:r>
        <w:rPr>
          <w:rFonts w:ascii="宋体" w:hAnsi="宋体" w:eastAsia="宋体"/>
          <w:sz w:val="24"/>
        </w:rPr>
        <w:t>陈婉真等著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建国路上死与生  台湾人民首次使用抵抗权纪实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本书出售、求购地址：https://www.jiaokey.com/book/detail/13392632.html</w:t>
      </w:r>
    </w:p>
    <w:p>
      <w:r>
        <w:t>更多相关图书推荐：https://www.jiaokey.com</w:t>
      </w:r>
    </w:p>
    <w:p>
      <w:r>
        <w:t>陈婉真等著 其他作品：https://www.jiaokey.com/tag/陈婉真等著.html</w:t>
      </w:r>
    </w:p>
    <w:p>
      <w:r>
        <w:t>前卫出版社 出版图书：https://www.jiaokey.com/tag/前卫出版社.html</w:t>
      </w:r>
    </w:p>
    <w:p>
      <w:r>
        <w:t>关键词搜索：https://www.jiaokey.com/tag/建国路上死与生  台湾人民首次使用抵抗权纪实.html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