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第31册  中国神话故事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第31册  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本书出售、求购地址：https://www.jiaokey.com/book/detail/13392621.html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第31册  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