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VAN时代 加值网路与现代生活</w:t>
      </w:r>
    </w:p>
    <w:p>
      <w:r>
        <w:rPr>
          <w:rFonts w:ascii="宋体" w:hAnsi="宋体" w:eastAsia="宋体"/>
          <w:sz w:val="24"/>
        </w:rPr>
        <w:t>生方幸夫著；林妙铃译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VAN时代 加值网路与现代生活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生方幸夫著；林妙铃译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本书出售、求购地址：https://www.jiaokey.com/book/detail/13392595.html</w:t>
      </w:r>
    </w:p>
    <w:p>
      <w:r>
        <w:t>更多相关图书推荐：https://www.jiaokey.com</w:t>
      </w:r>
    </w:p>
    <w:p>
      <w:r>
        <w:t>生方幸夫著；林妙铃译 其他作品：https://www.jiaokey.com/tag/生方幸夫著；林妙铃译.html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关键词搜索：https://www.jiaokey.com/tag/VAN时代 加值网路与现代生活.html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