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世界最伟大的100自然奇观  彩图版</w:t>
      </w:r>
    </w:p>
    <w:p>
      <w:r>
        <w:rPr>
          <w:rFonts w:ascii="宋体" w:hAnsi="宋体" w:eastAsia="宋体"/>
          <w:sz w:val="24"/>
        </w:rPr>
        <w:t>《青少年科普图书馆文库》编委会编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世界最伟大的100自然奇观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《青少年科普图书馆文库》编委会编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本书出售、求购地址：https://www.jiaokey.com/book/detail/13392591.html</w:t>
      </w:r>
    </w:p>
    <w:p>
      <w:r>
        <w:t>更多相关图书推荐：https://www.jiaokey.com</w:t>
      </w:r>
    </w:p>
    <w:p>
      <w:r>
        <w:t>《青少年科普图书馆文库》编委会编 其他作品：https://www.jiaokey.com/tag/《青少年科普图书馆文库》编委会编.html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关键词搜索：https://www.jiaokey.com/tag/世界最伟大的100自然奇观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