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宗教的意义与真理  第一种</w:t>
      </w:r>
    </w:p>
    <w:p>
      <w:r>
        <w:rPr>
          <w:rFonts w:ascii="宋体" w:hAnsi="宋体" w:eastAsia="宋体"/>
          <w:sz w:val="24"/>
        </w:rPr>
        <w:t>（美）赖曼（E.W.Lyman）著；徐宝谦译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宗教的意义与真理  第一种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（美）赖曼（E.W.Lyman）著；徐宝谦译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本书出售、求购地址：https://www.jiaokey.com/book/detail/13392455.html</w:t>
      </w:r>
    </w:p>
    <w:p>
      <w:r>
        <w:t>更多相关图书推荐：https://www.jiaokey.com</w:t>
      </w:r>
    </w:p>
    <w:p>
      <w:r>
        <w:t>（美）赖曼（E.W.Lyman）著；徐宝谦译 其他作品：https://www.jiaokey.com/tag/（美）赖曼（E.W.Lyman）著；徐宝谦译.html</w:t>
      </w:r>
    </w:p>
    <w:p>
      <w:r>
        <w:t>青年协会书局 出版图书：https://www.jiaokey.com/tag/青年协会书局.html</w:t>
      </w:r>
    </w:p>
    <w:p>
      <w:r>
        <w:t>关键词搜索：https://www.jiaokey.com/tag/宗教的意义与真理  第一种.html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