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时谚声律启蒙  前集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时谚声律启蒙  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本书出售、求购地址：https://www.jiaokey.com/book/detail/13392336.html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关键词搜索：https://www.jiaokey.com/tag/时谚声律启蒙  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