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唐宋时代金银之研究  第2卷</w:t>
      </w:r>
    </w:p>
    <w:p>
      <w:r>
        <w:rPr>
          <w:rFonts w:ascii="宋体" w:hAnsi="宋体" w:eastAsia="宋体"/>
          <w:sz w:val="24"/>
        </w:rPr>
        <w:t>（日）加藤繁著；中国联合准备银行调查室编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唐宋时代金银之研究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（日）加藤繁著；中国联合准备银行调查室编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中国联合准备银行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本书出售、求购地址：https://www.jiaokey.com/book/detail/13392328.html</w:t>
      </w:r>
    </w:p>
    <w:p>
      <w:r>
        <w:t>更多相关图书推荐：https://www.jiaokey.com</w:t>
      </w:r>
    </w:p>
    <w:p>
      <w:r>
        <w:t>（日）加藤繁著；中国联合准备银行调查室编 其他作品：https://www.jiaokey.com/tag/（日）加藤繁著；中国联合准备银行调查室编.html</w:t>
      </w:r>
    </w:p>
    <w:p>
      <w:r>
        <w:t>中国联合准备银行 出版图书：https://www.jiaokey.com/tag/中国联合准备银行.html</w:t>
      </w:r>
    </w:p>
    <w:p>
      <w:r>
        <w:t>关键词搜索：https://www.jiaokey.com/tag/唐宋时代金银之研究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