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反思与超越  跨世纪“两课”教学新探</w:t>
      </w:r>
    </w:p>
    <w:p>
      <w:r>
        <w:rPr>
          <w:rFonts w:ascii="宋体" w:hAnsi="宋体" w:eastAsia="宋体"/>
          <w:sz w:val="24"/>
        </w:rPr>
        <w:t>郑又贤主编；林子华，盖建民，俞志副主编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反思与超越  跨世纪“两课”教学新探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郑又贤主编；林子华，盖建民，俞志副主编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本书出售、求购地址：https://www.jiaokey.com/book/detail/13392190.html</w:t>
      </w:r>
    </w:p>
    <w:p>
      <w:r>
        <w:t>更多相关图书推荐：https://www.jiaokey.com</w:t>
      </w:r>
    </w:p>
    <w:p>
      <w:r>
        <w:t>郑又贤主编；林子华，盖建民，俞志副主编 其他作品：https://www.jiaokey.com/tag/郑又贤主编；林子华，盖建民，俞志副主编.html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关键词搜索：https://www.jiaokey.com/tag/反思与超越  跨世纪“两课”教学新探.html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