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保加利亚简史  上</w:t>
      </w:r>
    </w:p>
    <w:p>
      <w:r>
        <w:rPr>
          <w:rFonts w:ascii="宋体" w:hAnsi="宋体" w:eastAsia="宋体"/>
          <w:sz w:val="24"/>
        </w:rPr>
        <w:t>（保加利亚）科谢夫，赫里斯托夫，安格洛夫著；黑龙江大学英语系翻译组译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（保加利亚）科谢夫，赫里斯托夫，安格洛夫著；黑龙江大学英语系翻译组译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本书出售、求购地址：https://www.jiaokey.com/book/detail/13392179.html</w:t>
      </w:r>
    </w:p>
    <w:p>
      <w:r>
        <w:t>更多相关图书推荐：https://www.jiaokey.com</w:t>
      </w:r>
    </w:p>
    <w:p>
      <w:r>
        <w:t>（保加利亚）科谢夫，赫里斯托夫，安格洛夫著；黑龙江大学英语系翻译组译 其他作品：https://www.jiaokey.com/tag/（保加利亚）科谢夫，赫里斯托夫，安格洛夫著；黑龙江大学英语系翻译组译.html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关键词搜索：https://www.jiaokey.com/tag/保加利亚简史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